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6:15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trespasses    </w:t>
      </w:r>
      <w:r>
        <w:t xml:space="preserve">   your    </w:t>
      </w:r>
      <w:r>
        <w:t xml:space="preserve">   forgive    </w:t>
      </w:r>
      <w:r>
        <w:t xml:space="preserve">   Father    </w:t>
      </w:r>
      <w:r>
        <w:t xml:space="preserve">   will    </w:t>
      </w:r>
      <w:r>
        <w:t xml:space="preserve">   neither    </w:t>
      </w:r>
      <w:r>
        <w:t xml:space="preserve">   their    </w:t>
      </w:r>
      <w:r>
        <w:t xml:space="preserve">   others    </w:t>
      </w:r>
      <w:r>
        <w:t xml:space="preserve">   not    </w:t>
      </w:r>
      <w:r>
        <w:t xml:space="preserve">   do    </w:t>
      </w:r>
      <w:r>
        <w:t xml:space="preserve">   you    </w:t>
      </w:r>
      <w:r>
        <w:t xml:space="preserve">   if    </w:t>
      </w:r>
      <w:r>
        <w:t xml:space="preserve">   but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6:15 </dc:title>
  <dcterms:created xsi:type="dcterms:W3CDTF">2021-10-11T12:00:08Z</dcterms:created>
  <dcterms:modified xsi:type="dcterms:W3CDTF">2021-10-11T12:00:08Z</dcterms:modified>
</cp:coreProperties>
</file>