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Matt's 22nd Birthday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Your mom grew up on what Avenue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did we ride around on a boat looking at in Mississippi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Nana's maiden name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old was Cameron when you were born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Your Aunt Julie used to pretend she was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how many places did we live before moving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did Uncle Mike run into to stop his bike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Pawpaw's family business was Beha's what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Pawpaw grew up on what street?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 were born in what hospital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Aunt Becky's maiden name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veterinary school did Uncle Mike attend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high school did Aliay attend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your mom's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did your mom get her master's degree -university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Aunt Julie and Nana's middle name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Matt's 22nd Birthday Crossword</dc:title>
  <dcterms:created xsi:type="dcterms:W3CDTF">2021-10-11T12:00:14Z</dcterms:created>
  <dcterms:modified xsi:type="dcterms:W3CDTF">2021-10-11T12:00:14Z</dcterms:modified>
</cp:coreProperties>
</file>