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4th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switch this on to make the room brighter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starts with a capital letter and ends with a full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 my toys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see a red light you have to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green leafy garden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the same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comfy which you put on the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push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4th Crossword </dc:title>
  <dcterms:created xsi:type="dcterms:W3CDTF">2021-10-11T12:02:29Z</dcterms:created>
  <dcterms:modified xsi:type="dcterms:W3CDTF">2021-10-11T12:02:29Z</dcterms:modified>
</cp:coreProperties>
</file>