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May Family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finest member of the Christmas fruit salad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your five a day, a game for a rainy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Close to law and fashion, a sacred song or hymn with a given direction (5,4)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you were buying 'Tu Clothing' which store would you be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final bird flies her nest, not the furthest, not the closest but norther none the less.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platform to create virtual family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Something ambitious for Archie to hunt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'A Wow-a', a farmer's gift for the little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Between home and Arthur's tower, ___ shoulders knees and toes.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Composer of 'the Entertainer'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Fit for the kiln, a mother's name by birth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How Daddy feels after a day of hard work (2,2)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Amid darkness we go outside. Put together make purple. A TV character we all know so well (5,6)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It takes two to tango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Like Floyd Mayweather but always drawn under moonlight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Cycling, beaches and potato ice-cream: a timeless escape (4,2,2)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Broken into tiny parts, only to be put back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Who has been a permanent panellist on the BBC quiz show QI since 2003? (4,6)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Written in his will, not the youngest or the oldest but the only of his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Real enough for Rachel, too real for Catriona (3,4)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In Greek Mythology, the God of the sea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ancient roman times, what exactly was The Tower of Hercules?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Dramatic does her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'The Sparrow'; France's greatest popular singer (5,4)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Originally from Georgia, a nationalist, a communist a dictator.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Rachel's childhood Disney character (6,4)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family favourite, somewhat famous, chocolate 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H,I,J,K,L,M,N,O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Britain, between the 1680s and 1850s, which party were the main rivals to the Tories?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Assassinated the year Catriona was born. Shalom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step before Go; Navy in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do ________ in this house!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Once a home not just for the parish priest (3,3,7)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first family wedding took place right here.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Isn't it just?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question with no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Step free; Greenwich Grotto, Pimlico Palace.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Which flower is the symbol of Marie Curie Cancer Care?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church instrument played by the shore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Fenella's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GEGS (9,4)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Strange and frightening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Name the first person to burried in Poets' Corner in Westminster Abbey?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Which UK city was the first to introduced a congestion charge; it was a year before London's charge?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Between a cake and a cookie, one of the 50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A young swan but full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Before James and after the triples traitor, given away by the rooster's crow.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Bought twice, a letter short, a colourful bundle of comfort.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A role in the game of bridge; dealt the cards but not active in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Too much walking for Fenella. Home to not quite a beaver, like a spread you love or hate.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Slammed by Rachel in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Grandchild substitution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Family Challenge</dc:title>
  <dcterms:created xsi:type="dcterms:W3CDTF">2021-10-11T12:02:18Z</dcterms:created>
  <dcterms:modified xsi:type="dcterms:W3CDTF">2021-10-11T12:02:18Z</dcterms:modified>
</cp:coreProperties>
</file>