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The Fourth Be With You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wookies home planet?(8)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droid factory?(7)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emperor say after "I'm to weak"? (5,9,5)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character that manages to survive all the movies up until #9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 "Luke, I am your father"(5,5)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lives on the moon Endor?(4)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last one down the garbage chute?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Star Wars, What does Obi Wan say to Grievous After Dropping Down Behind him(4,5)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only main character to survive the prequels?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yoda's hut?(7)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The Fourth Be With You Crossword</dc:title>
  <dcterms:created xsi:type="dcterms:W3CDTF">2021-10-11T12:02:32Z</dcterms:created>
  <dcterms:modified xsi:type="dcterms:W3CDTF">2021-10-11T12:02:32Z</dcterms:modified>
</cp:coreProperties>
</file>