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Maya Nicole Lance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</w:tbl>
    <w:p>
      <w:pPr>
        <w:pStyle w:val="WordBankLarge"/>
      </w:pPr>
      <w:r>
        <w:t xml:space="preserve">   rumpled    </w:t>
      </w:r>
      <w:r>
        <w:t xml:space="preserve">   disaster    </w:t>
      </w:r>
      <w:r>
        <w:t xml:space="preserve">   monstrous    </w:t>
      </w:r>
      <w:r>
        <w:t xml:space="preserve">   festivities    </w:t>
      </w:r>
      <w:r>
        <w:t xml:space="preserve">   complimentary    </w:t>
      </w:r>
      <w:r>
        <w:t xml:space="preserve">   rejoin    </w:t>
      </w:r>
      <w:r>
        <w:t xml:space="preserve">   unearth    </w:t>
      </w:r>
      <w:r>
        <w:t xml:space="preserve">   tradition    </w:t>
      </w:r>
      <w:r>
        <w:t xml:space="preserve">   composed    </w:t>
      </w:r>
      <w:r>
        <w:t xml:space="preserve">   muddles    </w:t>
      </w:r>
      <w:r>
        <w:t xml:space="preserve">   fiddled    </w:t>
      </w:r>
      <w:r>
        <w:t xml:space="preserve">   scowl    </w:t>
      </w:r>
      <w:r>
        <w:t xml:space="preserve">   queasy    </w:t>
      </w:r>
      <w:r>
        <w:t xml:space="preserve">   pallor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Maya Nicole Lance</dc:title>
  <dcterms:created xsi:type="dcterms:W3CDTF">2021-10-11T12:01:09Z</dcterms:created>
  <dcterms:modified xsi:type="dcterms:W3CDTF">2021-10-11T12:01:09Z</dcterms:modified>
</cp:coreProperties>
</file>