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Mays Baby Shower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 baby does after feeding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Hailey's middle nme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Krystal's occupation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baby needs about 4-5 of these each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Ultrasound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Krystal's middle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push a baby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vitamin for an expectant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parents' financial status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shot that never felt so good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Keeps a baby's bottom dry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Mays Baby Shower</dc:title>
  <dcterms:created xsi:type="dcterms:W3CDTF">2021-10-11T12:01:42Z</dcterms:created>
  <dcterms:modified xsi:type="dcterms:W3CDTF">2021-10-11T12:01:42Z</dcterms:modified>
</cp:coreProperties>
</file>