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May's Riskboard Challenge</w:t>
      </w:r>
    </w:p>
    <w:p>
      <w:pPr>
        <w:pStyle w:val="Questions"/>
      </w:pPr>
      <w:r>
        <w:t xml:space="preserve">1. AYDPSIL RNEECS NTPUIMEQE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2. ORASESSS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SESNMSAETS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EEY INTSRA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HECAAKCB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NOISIOITPGN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SERHTCT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BRSEKA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NMOMETEV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TIORTSANWKO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May's Riskboard Challenge</dc:title>
  <dcterms:created xsi:type="dcterms:W3CDTF">2021-10-11T12:01:15Z</dcterms:created>
  <dcterms:modified xsi:type="dcterms:W3CDTF">2021-10-11T12:01:15Z</dcterms:modified>
</cp:coreProperties>
</file>