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Mckenna`s civil right movement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president signed the Civil Rights Act of 1964 into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president at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law called that seperated african americans and whites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sat on a bus and got arrested for not moving to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was MLKs most famous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MLK have his I have a dream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MLK=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Constitutional amendment made slavery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it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this event start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Mckenna`s civil right movement crossword puzzel</dc:title>
  <dcterms:created xsi:type="dcterms:W3CDTF">2021-10-11T12:03:44Z</dcterms:created>
  <dcterms:modified xsi:type="dcterms:W3CDTF">2021-10-11T12:03:44Z</dcterms:modified>
</cp:coreProperties>
</file>