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Mcloven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set of hypotheses that have been supported by testing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ability to be dissolved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no definite shape or volume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is were you test your hypothesis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particles are tightly packed, vibrate and can't change position easily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definite volume, but takes the shape of their container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statement that sums up what you've learned from the experiment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is an educated guess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form a conclusion based on observations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something that does not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anything that can affect the outcome of an experiment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process that involves the careful collection of data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Mcloven crossword</dc:title>
  <dcterms:created xsi:type="dcterms:W3CDTF">2021-10-11T12:04:08Z</dcterms:created>
  <dcterms:modified xsi:type="dcterms:W3CDTF">2021-10-11T12:04:08Z</dcterms:modified>
</cp:coreProperties>
</file>