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 &amp;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went here when we first hung out and it was where you kissed me on the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 soul____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we're getting a (blank) when we're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I'm in awe of this talent of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movie did we watch in the park?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I love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show (yours this time hehe)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show (well mainly mine)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asked me to the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we go on our first real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used to get food here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(blank) would be unBEARable without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thing I can't do that you do very well and has to do with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class did we have together?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&amp; You</dc:title>
  <dcterms:created xsi:type="dcterms:W3CDTF">2021-10-11T12:03:02Z</dcterms:created>
  <dcterms:modified xsi:type="dcterms:W3CDTF">2021-10-11T12:03:02Z</dcterms:modified>
</cp:coreProperties>
</file>