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and You!!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Good luck    </w:t>
      </w:r>
      <w:r>
        <w:t xml:space="preserve">   Hi Emy    </w:t>
      </w:r>
      <w:r>
        <w:t xml:space="preserve">   Unicorns    </w:t>
      </w:r>
      <w:r>
        <w:t xml:space="preserve">   Minions    </w:t>
      </w:r>
      <w:r>
        <w:t xml:space="preserve">   Fault in our stars    </w:t>
      </w:r>
      <w:r>
        <w:t xml:space="preserve">   Home    </w:t>
      </w:r>
      <w:r>
        <w:t xml:space="preserve">   Cotton candy    </w:t>
      </w:r>
      <w:r>
        <w:t xml:space="preserve">   Glitter ballons    </w:t>
      </w:r>
      <w:r>
        <w:t xml:space="preserve">   Glitter    </w:t>
      </w:r>
      <w:r>
        <w:t xml:space="preserve">   Fluffy clouds    </w:t>
      </w:r>
      <w:r>
        <w:t xml:space="preserve">   Sunshine    </w:t>
      </w:r>
      <w:r>
        <w:t xml:space="preserve">   Kittens    </w:t>
      </w:r>
      <w:r>
        <w:t xml:space="preserve">   Puppies    </w:t>
      </w:r>
      <w:r>
        <w:t xml:space="preserve">   Laughter    </w:t>
      </w:r>
      <w:r>
        <w:t xml:space="preserve">   Thrills    </w:t>
      </w:r>
      <w:r>
        <w:t xml:space="preserve">   Messes    </w:t>
      </w:r>
      <w:r>
        <w:t xml:space="preserve">   Cooking    </w:t>
      </w:r>
      <w:r>
        <w:t xml:space="preserve">   Water fights    </w:t>
      </w:r>
      <w:r>
        <w:t xml:space="preserve">   The Lake    </w:t>
      </w:r>
      <w:r>
        <w:t xml:space="preserve">   Waterparks    </w:t>
      </w:r>
      <w:r>
        <w:t xml:space="preserve">   Sumertime    </w:t>
      </w:r>
      <w:r>
        <w:t xml:space="preserve">   Dinosuars    </w:t>
      </w:r>
      <w:r>
        <w:t xml:space="preserve">   Bestie    </w:t>
      </w:r>
      <w:r>
        <w:t xml:space="preserve">   Sugar    </w:t>
      </w:r>
      <w:r>
        <w:t xml:space="preserve">   Soda    </w:t>
      </w:r>
      <w:r>
        <w:t xml:space="preserve">   Candy    </w:t>
      </w:r>
      <w:r>
        <w:t xml:space="preserve">   Birthdays    </w:t>
      </w:r>
      <w:r>
        <w:t xml:space="preserve">   Sleepovers    </w:t>
      </w:r>
      <w:r>
        <w:t xml:space="preserve">   Funny    </w:t>
      </w:r>
      <w:r>
        <w:t xml:space="preserve">   Fun    </w:t>
      </w:r>
      <w:r>
        <w:t xml:space="preserve">   Chocolate    </w:t>
      </w:r>
      <w:r>
        <w:t xml:space="preserve">   Buffy    </w:t>
      </w:r>
      <w:r>
        <w:t xml:space="preserve">   Gertie    </w:t>
      </w:r>
      <w:r>
        <w:t xml:space="preserve">   Emys other cat    </w:t>
      </w:r>
      <w:r>
        <w:t xml:space="preserve">   Lola    </w:t>
      </w:r>
      <w:r>
        <w:t xml:space="preserve">   Mia    </w:t>
      </w:r>
      <w:r>
        <w:t xml:space="preserve">   Buzz    </w:t>
      </w:r>
      <w:r>
        <w:t xml:space="preserve">   Emy     </w:t>
      </w:r>
      <w:r>
        <w:t xml:space="preserve">   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You!!</dc:title>
  <dcterms:created xsi:type="dcterms:W3CDTF">2021-10-11T12:03:01Z</dcterms:created>
  <dcterms:modified xsi:type="dcterms:W3CDTF">2021-10-11T12:03:01Z</dcterms:modified>
</cp:coreProperties>
</file>