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Meaningful times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you react to be crying alot which i didn't know is what i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i came up with to start talking to you after me and alex broke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cute name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youre going to buy me for my birthday (hehe)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tv show we watched for out legit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Cute nonsense sound we make (did not include the inevitable double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movie we saw for kinda our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we're going to live when we move out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funny version of the ed sheeran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favourite food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we went away together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first time you told me you loved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 why i love you so much (two of) (not your dick and balls)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first gift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physical feature of you (not you dick)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kitty you got 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Meaningful times :)</dc:title>
  <dcterms:created xsi:type="dcterms:W3CDTF">2021-10-11T12:03:42Z</dcterms:created>
  <dcterms:modified xsi:type="dcterms:W3CDTF">2021-10-11T12:03:42Z</dcterms:modified>
</cp:coreProperties>
</file>