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 for Measure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in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world swich to use the atomic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has 29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is noon in London what time is it in Bristol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in leap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added another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introduced a 4 day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astronomers building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11 miles how much does the time vary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named a month after his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owned a time peace by which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had the most accurate public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make up an Egypian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dyas in a Inca week </w:t>
            </w:r>
          </w:p>
        </w:tc>
      </w:tr>
    </w:tbl>
    <w:p>
      <w:pPr>
        <w:pStyle w:val="WordBankMedium"/>
      </w:pPr>
      <w:r>
        <w:t xml:space="preserve">   365    </w:t>
      </w:r>
      <w:r>
        <w:t xml:space="preserve">   Febuary     </w:t>
      </w:r>
      <w:r>
        <w:t xml:space="preserve">   A cataloue of stars     </w:t>
      </w:r>
      <w:r>
        <w:t xml:space="preserve">   10 days     </w:t>
      </w:r>
      <w:r>
        <w:t xml:space="preserve">   1967    </w:t>
      </w:r>
      <w:r>
        <w:t xml:space="preserve">   1 minute     </w:t>
      </w:r>
      <w:r>
        <w:t xml:space="preserve">   Stailin    </w:t>
      </w:r>
      <w:r>
        <w:t xml:space="preserve">   Augustus Caesar     </w:t>
      </w:r>
      <w:r>
        <w:t xml:space="preserve">   August     </w:t>
      </w:r>
      <w:r>
        <w:t xml:space="preserve">   366     </w:t>
      </w:r>
      <w:r>
        <w:t xml:space="preserve">   8 days     </w:t>
      </w:r>
      <w:r>
        <w:t xml:space="preserve">   20th century     </w:t>
      </w:r>
      <w:r>
        <w:t xml:space="preserve">   11:50am     </w:t>
      </w:r>
      <w:r>
        <w:t xml:space="preserve">   1862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 for Measure </dc:title>
  <dcterms:created xsi:type="dcterms:W3CDTF">2021-10-11T12:04:50Z</dcterms:created>
  <dcterms:modified xsi:type="dcterms:W3CDTF">2021-10-11T12:04:50Z</dcterms:modified>
</cp:coreProperties>
</file>