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 for Measure</w:t>
      </w:r>
    </w:p>
    <w:p>
      <w:pPr>
        <w:pStyle w:val="Questions"/>
      </w:pPr>
      <w:r>
        <w:t xml:space="preserve">1. RMSEAEU OFR SAERUME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LOANGE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UNLANA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EGRRLTISAYN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KDEU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EILBLAAS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LAC SKHESA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TAANS UZCR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TNEY RILFAAE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XECINEUTO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ERTCID PEARLLAL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ASCT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BMTEPSREE - RTBCEOO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for Measure</dc:title>
  <dcterms:created xsi:type="dcterms:W3CDTF">2021-10-11T12:04:12Z</dcterms:created>
  <dcterms:modified xsi:type="dcterms:W3CDTF">2021-10-11T12:04:12Z</dcterms:modified>
</cp:coreProperties>
</file>