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 with a 3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4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weighing food and other products we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how many litres of water or other liquid that a 3-dimensional object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around the outside of a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around the outside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all surfaces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water a water tank holds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measure how tall someone is, we get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shape with square and is 3D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an angle of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space inside a 3-dimensional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inside a 3-dimensional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cars take on the road when traveling </w:t>
            </w:r>
          </w:p>
        </w:tc>
      </w:tr>
    </w:tbl>
    <w:p>
      <w:pPr>
        <w:pStyle w:val="WordBankLarge"/>
      </w:pPr>
      <w:r>
        <w:t xml:space="preserve">   Perimeter     </w:t>
      </w:r>
      <w:r>
        <w:t xml:space="preserve">   Triangle     </w:t>
      </w:r>
      <w:r>
        <w:t xml:space="preserve">   Cube     </w:t>
      </w:r>
      <w:r>
        <w:t xml:space="preserve">   Kilometres     </w:t>
      </w:r>
      <w:r>
        <w:t xml:space="preserve">   Grams and kilograms (G and KG)    </w:t>
      </w:r>
      <w:r>
        <w:t xml:space="preserve">   Height    </w:t>
      </w:r>
      <w:r>
        <w:t xml:space="preserve">   Right angle     </w:t>
      </w:r>
      <w:r>
        <w:t xml:space="preserve">   square     </w:t>
      </w:r>
      <w:r>
        <w:t xml:space="preserve">   kilolitres    </w:t>
      </w:r>
      <w:r>
        <w:t xml:space="preserve">   Circumference     </w:t>
      </w:r>
      <w:r>
        <w:t xml:space="preserve">   Area    </w:t>
      </w:r>
      <w:r>
        <w:t xml:space="preserve">   Volume     </w:t>
      </w:r>
      <w:r>
        <w:t xml:space="preserve">   Capacity    </w:t>
      </w:r>
      <w:r>
        <w:t xml:space="preserve">   Surface area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</dc:title>
  <dcterms:created xsi:type="dcterms:W3CDTF">2021-10-11T12:04:59Z</dcterms:created>
  <dcterms:modified xsi:type="dcterms:W3CDTF">2021-10-11T12:04:59Z</dcterms:modified>
</cp:coreProperties>
</file>