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Engineering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laser    </w:t>
      </w:r>
      <w:r>
        <w:t xml:space="preserve">   joblocks    </w:t>
      </w:r>
      <w:r>
        <w:t xml:space="preserve">   heightgage    </w:t>
      </w:r>
      <w:r>
        <w:t xml:space="preserve">   shadowgraph    </w:t>
      </w:r>
      <w:r>
        <w:t xml:space="preserve">   profilometer    </w:t>
      </w:r>
      <w:r>
        <w:t xml:space="preserve">   surfacefinish    </w:t>
      </w:r>
      <w:r>
        <w:t xml:space="preserve">   programmer    </w:t>
      </w:r>
      <w:r>
        <w:t xml:space="preserve">   engineer    </w:t>
      </w:r>
      <w:r>
        <w:t xml:space="preserve">   safety    </w:t>
      </w:r>
      <w:r>
        <w:t xml:space="preserve">   maginetbase    </w:t>
      </w:r>
      <w:r>
        <w:t xml:space="preserve">   indicator    </w:t>
      </w:r>
      <w:r>
        <w:t xml:space="preserve">   caliper    </w:t>
      </w:r>
      <w:r>
        <w:t xml:space="preserve">   micrometer    </w:t>
      </w:r>
      <w:r>
        <w:t xml:space="preserve">   boringbar    </w:t>
      </w:r>
      <w:r>
        <w:t xml:space="preserve">   reamer    </w:t>
      </w:r>
      <w:r>
        <w:t xml:space="preserve">   tap    </w:t>
      </w:r>
      <w:r>
        <w:t xml:space="preserve">   deadcenter    </w:t>
      </w:r>
      <w:r>
        <w:t xml:space="preserve">   livecenter    </w:t>
      </w:r>
      <w:r>
        <w:t xml:space="preserve">   centerdrill    </w:t>
      </w:r>
      <w:r>
        <w:t xml:space="preserve">   endmill    </w:t>
      </w:r>
      <w:r>
        <w:t xml:space="preserve">   broach    </w:t>
      </w:r>
      <w:r>
        <w:t xml:space="preserve">   horizontalmill    </w:t>
      </w:r>
      <w:r>
        <w:t xml:space="preserve">   Verticalmill    </w:t>
      </w:r>
      <w:r>
        <w:t xml:space="preserve">  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Engineering Fun</dc:title>
  <dcterms:created xsi:type="dcterms:W3CDTF">2022-01-22T03:40:44Z</dcterms:created>
  <dcterms:modified xsi:type="dcterms:W3CDTF">2022-01-22T03:40:44Z</dcterms:modified>
</cp:coreProperties>
</file>