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Mechanical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due to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materials that reduce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continuous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of mass in a certain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tension that a material can withstand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push or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force that is exerted by liquids and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force that resists the movement of objects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exerted on an object that causes it to move (force x distance)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scientific study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 done during a certain period of time</w:t>
            </w:r>
          </w:p>
        </w:tc>
      </w:tr>
    </w:tbl>
    <w:p>
      <w:pPr>
        <w:pStyle w:val="WordBankLarge"/>
      </w:pPr>
      <w:r>
        <w:t xml:space="preserve">   Mechanics    </w:t>
      </w:r>
      <w:r>
        <w:t xml:space="preserve">   Mechanical Energy    </w:t>
      </w:r>
      <w:r>
        <w:t xml:space="preserve">   Energy    </w:t>
      </w:r>
      <w:r>
        <w:t xml:space="preserve">   Kinetic Energy    </w:t>
      </w:r>
      <w:r>
        <w:t xml:space="preserve">   Potential Energy    </w:t>
      </w:r>
      <w:r>
        <w:t xml:space="preserve">   Momentum    </w:t>
      </w:r>
      <w:r>
        <w:t xml:space="preserve">   Force    </w:t>
      </w:r>
      <w:r>
        <w:t xml:space="preserve">   tension    </w:t>
      </w:r>
      <w:r>
        <w:t xml:space="preserve">   tensile strength    </w:t>
      </w:r>
      <w:r>
        <w:t xml:space="preserve">   buoyancy    </w:t>
      </w:r>
      <w:r>
        <w:t xml:space="preserve">   Friction    </w:t>
      </w:r>
      <w:r>
        <w:t xml:space="preserve">   Lubricants    </w:t>
      </w:r>
      <w:r>
        <w:t xml:space="preserve">   work    </w:t>
      </w:r>
      <w:r>
        <w:t xml:space="preserve">  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Forces</dc:title>
  <dcterms:created xsi:type="dcterms:W3CDTF">2021-12-11T03:38:54Z</dcterms:created>
  <dcterms:modified xsi:type="dcterms:W3CDTF">2021-12-11T03:38:54Z</dcterms:modified>
</cp:coreProperties>
</file>