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Medical Law, Ethics, and Bioethics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Non-sex determining chromosomes, humans have 22 pair (p.190)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Which health care employee needs to continue their education (p.39)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Jewish heritage what is seen as a part of the life cycle (p.239)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procedure of that allows women who are infertile bear children, ABV.(p.213)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 Any child of the deceased who is 18 years of age can ask for an autopsy (p.242)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a set of morals standard(p.3)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does the "p" in SOAP stand for (p.125)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First reason for requiring immediate dismissal of an employee (p.159)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Type if crime less than a felony ( p.77)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of the first sheep cloned in 1997 (p.200)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An order issued by a judge to appear or request records ( p.87)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What kind of certificate can prove a person has died (p.95)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president outlined a plan to ensure that most Americans have electronic heath records? (p127)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are used to ease pain and suffering (p. 233)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A number of states  have statues addressing the use of what and medication (p.71)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What does the first P in PPO (p.26)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Once what has stopped for two minutes is death announced (p.241)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president outlined a plan to ensure that most Americans have electronic heath records? (p127)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res ispa loquitur, means " the thing speaks for  " who (p.68)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many years must a drug sample closet record keep a record? (p.50)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Law, Ethics, and Bioethics </dc:title>
  <dcterms:created xsi:type="dcterms:W3CDTF">2021-10-11T12:07:01Z</dcterms:created>
  <dcterms:modified xsi:type="dcterms:W3CDTF">2021-10-11T12:07:01Z</dcterms:modified>
</cp:coreProperties>
</file>