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Model of 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society    </w:t>
      </w:r>
      <w:r>
        <w:t xml:space="preserve">   problem    </w:t>
      </w:r>
      <w:r>
        <w:t xml:space="preserve">   model    </w:t>
      </w:r>
      <w:r>
        <w:t xml:space="preserve">   medical    </w:t>
      </w:r>
      <w:r>
        <w:t xml:space="preserve">   issue    </w:t>
      </w:r>
      <w:r>
        <w:t xml:space="preserve">   inconvenience    </w:t>
      </w:r>
      <w:r>
        <w:t xml:space="preserve">   ignorance    </w:t>
      </w:r>
      <w:r>
        <w:t xml:space="preserve">   fixed    </w:t>
      </w:r>
      <w:r>
        <w:t xml:space="preserve">   discrimination    </w:t>
      </w:r>
      <w:r>
        <w:t xml:space="preserve">   difficulties    </w:t>
      </w:r>
      <w:r>
        <w:t xml:space="preserve">   cure    </w:t>
      </w:r>
      <w:r>
        <w:t xml:space="preserve">   cannot    </w:t>
      </w:r>
      <w:r>
        <w:t xml:space="preserve">   barriers    </w:t>
      </w:r>
      <w:r>
        <w:t xml:space="preserve">   attitudes    </w:t>
      </w:r>
      <w:r>
        <w:t xml:space="preserve">   affected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Model of Disability</dc:title>
  <dcterms:created xsi:type="dcterms:W3CDTF">2021-10-11T12:06:38Z</dcterms:created>
  <dcterms:modified xsi:type="dcterms:W3CDTF">2021-10-11T12:06:38Z</dcterms:modified>
</cp:coreProperties>
</file>