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Removing tattoos uses what type of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Protons and Neutrons make up what part of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medical equipment is used to detect broken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medical equipment used to look at tumors with optic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is transmitted through optic fibers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take pictures of unborn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called when atoms lose or gain electrons to become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is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radiation do we use to treat skin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 part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part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part of an atom?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Radiation</dc:title>
  <dcterms:created xsi:type="dcterms:W3CDTF">2021-10-11T12:06:11Z</dcterms:created>
  <dcterms:modified xsi:type="dcterms:W3CDTF">2021-10-11T12:06:11Z</dcterms:modified>
</cp:coreProperties>
</file>