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cardiovascular    </w:t>
      </w:r>
      <w:r>
        <w:t xml:space="preserve">   platelets    </w:t>
      </w:r>
      <w:r>
        <w:t xml:space="preserve">   phagocytes    </w:t>
      </w:r>
      <w:r>
        <w:t xml:space="preserve">   neutrophils    </w:t>
      </w:r>
      <w:r>
        <w:t xml:space="preserve">   lymphocytes    </w:t>
      </w:r>
      <w:r>
        <w:t xml:space="preserve">   hemoglobin    </w:t>
      </w:r>
      <w:r>
        <w:t xml:space="preserve">   erythrocytes    </w:t>
      </w:r>
      <w:r>
        <w:t xml:space="preserve">   diaphragm    </w:t>
      </w:r>
      <w:r>
        <w:t xml:space="preserve">   bronchioles    </w:t>
      </w:r>
      <w:r>
        <w:t xml:space="preserve">   trachea    </w:t>
      </w:r>
      <w:r>
        <w:t xml:space="preserve">   larynx    </w:t>
      </w:r>
      <w:r>
        <w:t xml:space="preserve">   glottis    </w:t>
      </w:r>
      <w:r>
        <w:t xml:space="preserve">   pharynx    </w:t>
      </w:r>
      <w:r>
        <w:t xml:space="preserve">   epiglottis    </w:t>
      </w:r>
      <w:r>
        <w:t xml:space="preserve">   bronchi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2021-10-11T12:08:09Z</dcterms:created>
  <dcterms:modified xsi:type="dcterms:W3CDTF">2021-10-11T12:08:09Z</dcterms:modified>
</cp:coreProperties>
</file>