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circle of Willis    </w:t>
      </w:r>
      <w:r>
        <w:t xml:space="preserve">   Volvulus    </w:t>
      </w:r>
      <w:r>
        <w:t xml:space="preserve">   Umbilical Hernia    </w:t>
      </w:r>
      <w:r>
        <w:t xml:space="preserve">   Ankyloglossia    </w:t>
      </w:r>
      <w:r>
        <w:t xml:space="preserve">   Maxilla    </w:t>
      </w:r>
      <w:r>
        <w:t xml:space="preserve">   Lamina Propria    </w:t>
      </w:r>
      <w:r>
        <w:t xml:space="preserve">   Alimentary Canal    </w:t>
      </w:r>
      <w:r>
        <w:t xml:space="preserve">   Onychomycosis    </w:t>
      </w:r>
      <w:r>
        <w:t xml:space="preserve">   Dyschromia    </w:t>
      </w:r>
      <w:r>
        <w:t xml:space="preserve">   Paronychium    </w:t>
      </w:r>
      <w:r>
        <w:t xml:space="preserve">   Epithlium    </w:t>
      </w:r>
      <w:r>
        <w:t xml:space="preserve">   Bone Marrow    </w:t>
      </w:r>
      <w:r>
        <w:t xml:space="preserve">   Trabeculae    </w:t>
      </w:r>
      <w:r>
        <w:t xml:space="preserve">   Ligaments    </w:t>
      </w:r>
      <w:r>
        <w:t xml:space="preserve">   Articular Cartilage    </w:t>
      </w:r>
      <w:r>
        <w:t xml:space="preserve">   Lamellae    </w:t>
      </w:r>
      <w:r>
        <w:t xml:space="preserve">   Sagittal    </w:t>
      </w:r>
      <w:r>
        <w:t xml:space="preserve">   Hypogastric    </w:t>
      </w:r>
      <w:r>
        <w:t xml:space="preserve">   Iliac    </w:t>
      </w:r>
      <w:r>
        <w:t xml:space="preserve">   Cranial Cavity    </w:t>
      </w:r>
      <w:r>
        <w:t xml:space="preserve">   Afferent    </w:t>
      </w:r>
      <w:r>
        <w:t xml:space="preserve">   Efferent    </w:t>
      </w:r>
      <w:r>
        <w:t xml:space="preserve">   Ipsilateral    </w:t>
      </w:r>
      <w:r>
        <w:t xml:space="preserve">   Cells    </w:t>
      </w:r>
      <w:r>
        <w:t xml:space="preserve">   Homeostasis    </w:t>
      </w:r>
      <w:r>
        <w:t xml:space="preserve">   Tissues    </w:t>
      </w:r>
      <w:r>
        <w:t xml:space="preserve">   Organs    </w:t>
      </w:r>
      <w:r>
        <w:t xml:space="preserve">   Vertebrae    </w:t>
      </w:r>
      <w:r>
        <w:t xml:space="preserve">   Gastroenteritis    </w:t>
      </w:r>
      <w:r>
        <w:t xml:space="preserve">   Arthroplasty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2021-10-11T12:06:19Z</dcterms:created>
  <dcterms:modified xsi:type="dcterms:W3CDTF">2021-10-11T12:06:19Z</dcterms:modified>
</cp:coreProperties>
</file>