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Medical Terminology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noncancerous tumor that arises from the membranes surrounding the brain and spinal cord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relating to newborn children (mammals)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breaking down food into absorb-able molecules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blood cell that helps the body fight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surgery to fix the palate in a person with cleft palate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chronic liver damage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protein in the blood that carries oxygen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surgery to remove part or all of the vulva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pertaining to the teeth and cheek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learning disorder characterized by difficulty reading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food taken into the mouth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thin tissue forming the outer layer of the body's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fast breathing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an early symptom indicating the onset of a disease or illness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situated between the ribs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complete absence of sperm from fluid ejaculated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relating to the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individual nerve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in adequate blood supply to an organ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fear of places and situations that might cause panic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female sex gland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excessive uncontrollable daytime sleepiness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removal of a stone in the renal pelvis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enzyme found in the saliva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carry blood to the capillaries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difficult or labored breathing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made, done, or effected through the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condition where the lining of the uterus grows outside the uterus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pertaining to the lungs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inflammation of the kidney due to bacterial infection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occurring after a meal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fold of the peritoneum that attaches to the stomach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Removal of a piece of the vas deferens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infrequent bowl movements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surgery where piece of colon is diverted to an artificial opening in the abdominal wall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inflammation of the tonsillis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study of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shock waves used to fragment kidney stones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a women who is giving birth for the first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specifically referring to a benign tumor of the uterine muscle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Terminology </dc:title>
  <dcterms:created xsi:type="dcterms:W3CDTF">2021-10-11T12:06:21Z</dcterms:created>
  <dcterms:modified xsi:type="dcterms:W3CDTF">2021-10-11T12:06:21Z</dcterms:modified>
</cp:coreProperties>
</file>