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Medical Terminology Andrew 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Muscles in the front of thigh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Large muscle on the back of your upper 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Disease where muscle tissue fades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muscle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Occurring together or simultaneously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Medicine to prevent heart failure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Weakness of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Treatment of injury or disease by physical methods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Abnormal dilation of the colon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Methodically cut up in order to study its internal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Muscle that adjusts the position of the earlobe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part of the body of a vertebrate containing the digestive organs.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Having less than normal muscle tone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Contraction that moves limbs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benign fibrous tumor of connective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Several muscles having two points of attachment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Terminology Andrew G</dc:title>
  <dcterms:created xsi:type="dcterms:W3CDTF">2021-10-11T12:07:02Z</dcterms:created>
  <dcterms:modified xsi:type="dcterms:W3CDTF">2021-10-11T12:07:02Z</dcterms:modified>
</cp:coreProperties>
</file>