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 to inflammation of the fluid and membranes, Anthony was experiencing headaches, fever, and a stiff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produces or causes cancer, damages and mutates the DNA in cells 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Zach had an enlarged organ due to an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Paramedics arrived, Tammy had an abnormal condition of blue of her lips due to a lack of oxygen, therefore they performed CPR on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Linda complained of pain, due to the inflammation of the bone and joint in her hands.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Karen was happy to hear that the tumour of smooth muscle found on her back was benign.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Unfortunately, Jane's scans show a tumour pertaining to cancer, in her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increased numbers of white blood cells in Mary's chart, which indicated her body was fighting off an underlying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Brody was diagnosed with a malignant tumour composed of fat, after feeling numbness behind his right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Carl is now on a transplant list, due to the inflammation of the liver.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</dc:title>
  <dcterms:created xsi:type="dcterms:W3CDTF">2021-10-11T12:08:13Z</dcterms:created>
  <dcterms:modified xsi:type="dcterms:W3CDTF">2021-10-11T12:08:13Z</dcterms:modified>
</cp:coreProperties>
</file>