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p>
      <w:pPr>
        <w:pStyle w:val="Questions"/>
      </w:pPr>
      <w:r>
        <w:t xml:space="preserve">1. BYOD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TAROA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TAHRE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ISTEREAR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POSUIRER VNAE CVAA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THRIG TIUMRA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VLESAV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LITARM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ACRTIO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DCITRIPSU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LANAS ATIVYC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XNRAPHY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RAXLNY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ERCAAHT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GLNUS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BCHINOB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SRIEHCNOOB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LALOIVE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ARAPHMIGD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2021-10-11T12:07:26Z</dcterms:created>
  <dcterms:modified xsi:type="dcterms:W3CDTF">2021-10-11T12:07:26Z</dcterms:modified>
</cp:coreProperties>
</file>