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Therapeutics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Glands    </w:t>
      </w:r>
      <w:r>
        <w:t xml:space="preserve">   Lymph Nodes    </w:t>
      </w:r>
      <w:r>
        <w:t xml:space="preserve">   Thymus    </w:t>
      </w:r>
      <w:r>
        <w:t xml:space="preserve">   Lymph    </w:t>
      </w:r>
      <w:r>
        <w:t xml:space="preserve">   Battery    </w:t>
      </w:r>
      <w:r>
        <w:t xml:space="preserve">   Heart Rate    </w:t>
      </w:r>
      <w:r>
        <w:t xml:space="preserve">   Vitals    </w:t>
      </w:r>
      <w:r>
        <w:t xml:space="preserve">   Respiratory Therapist    </w:t>
      </w:r>
      <w:r>
        <w:t xml:space="preserve">   Clara Barton    </w:t>
      </w:r>
      <w:r>
        <w:t xml:space="preserve">   False Imprisonment    </w:t>
      </w:r>
      <w:r>
        <w:t xml:space="preserve">   Tricare    </w:t>
      </w:r>
      <w:r>
        <w:t xml:space="preserve">   Medicare    </w:t>
      </w:r>
      <w:r>
        <w:t xml:space="preserve">   Lible    </w:t>
      </w:r>
      <w:r>
        <w:t xml:space="preserve">   Assault    </w:t>
      </w:r>
      <w:r>
        <w:t xml:space="preserve">   Slander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Therapeutics</dc:title>
  <dcterms:created xsi:type="dcterms:W3CDTF">2021-10-11T12:08:32Z</dcterms:created>
  <dcterms:modified xsi:type="dcterms:W3CDTF">2021-10-11T12:08:32Z</dcterms:modified>
</cp:coreProperties>
</file>