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Authorization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life threatening reaction that can produce a low blood pressure and closure of the breathing passages, call 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times we must check the meds before administering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Transferring to an individual the authority to perform a selected nursing activity or task in a selected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medication action that affects the entire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a medication assisgned by the laboratory or manufacturer that developed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Milliliter is a common measure of medication. It is a measure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have this in order to administer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forgetting to administer a medication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Prescribed medications, to be taken as needed for specific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selected by a Nurse-Trainer and delegated to qualified, competent assistive personnel in selected situations and does not require nursing judgement or decision-making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Authorization</dc:title>
  <dcterms:created xsi:type="dcterms:W3CDTF">2021-10-12T14:37:04Z</dcterms:created>
  <dcterms:modified xsi:type="dcterms:W3CDTF">2021-10-12T14:37:04Z</dcterms:modified>
</cp:coreProperties>
</file>