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sheep    </w:t>
      </w:r>
      <w:r>
        <w:t xml:space="preserve">   folk football    </w:t>
      </w:r>
      <w:r>
        <w:t xml:space="preserve">   fitzstephen    </w:t>
      </w:r>
      <w:r>
        <w:t xml:space="preserve">   harpastum    </w:t>
      </w:r>
      <w:r>
        <w:t xml:space="preserve">   villages    </w:t>
      </w:r>
      <w:r>
        <w:t xml:space="preserve">   leather    </w:t>
      </w:r>
      <w:r>
        <w:t xml:space="preserve">   shrovetide    </w:t>
      </w:r>
      <w:r>
        <w:t xml:space="preserve">   mob    </w:t>
      </w:r>
      <w:r>
        <w:t xml:space="preserve">   bladder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football</dc:title>
  <dcterms:created xsi:type="dcterms:W3CDTF">2021-10-11T12:09:48Z</dcterms:created>
  <dcterms:modified xsi:type="dcterms:W3CDTF">2021-10-11T12:09:48Z</dcterms:modified>
</cp:coreProperties>
</file>