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Meerkats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grassland    </w:t>
      </w:r>
      <w:r>
        <w:t xml:space="preserve">   desert    </w:t>
      </w:r>
      <w:r>
        <w:t xml:space="preserve">   small    </w:t>
      </w:r>
      <w:r>
        <w:t xml:space="preserve">   mongoose    </w:t>
      </w:r>
      <w:r>
        <w:t xml:space="preserve">   mammal    </w:t>
      </w:r>
      <w:r>
        <w:t xml:space="preserve">   africa    </w:t>
      </w:r>
      <w:r>
        <w:t xml:space="preserve">   gang    </w:t>
      </w:r>
      <w:r>
        <w:t xml:space="preserve">   intelligent    </w:t>
      </w:r>
      <w:r>
        <w:t xml:space="preserve">   social    </w:t>
      </w:r>
      <w:r>
        <w:t xml:space="preserve">   survival    </w:t>
      </w:r>
      <w:r>
        <w:t xml:space="preserve">   omnivore    </w:t>
      </w:r>
      <w:r>
        <w:t xml:space="preserve">   meerkat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Meerkats</dc:title>
  <dcterms:created xsi:type="dcterms:W3CDTF">2021-10-11T12:09:21Z</dcterms:created>
  <dcterms:modified xsi:type="dcterms:W3CDTF">2021-10-11T12:09:21Z</dcterms:modified>
</cp:coreProperties>
</file>