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Meerkats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small animal that lives in the pridelands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Weight of a meerkat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Eats meat and plants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Something or someone that pursue and kill for food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Leaders of Meerkat gang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Height of meerkat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length of meerkat tail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Meerkat in LionKing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Food that Meerkats mostly eat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Active during the day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Meerkats </dc:title>
  <dcterms:created xsi:type="dcterms:W3CDTF">2021-10-11T12:09:24Z</dcterms:created>
  <dcterms:modified xsi:type="dcterms:W3CDTF">2021-10-11T12:09:24Z</dcterms:modified>
</cp:coreProperties>
</file>