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 the Robinsons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science fair    </w:t>
      </w:r>
      <w:r>
        <w:t xml:space="preserve">   garage    </w:t>
      </w:r>
      <w:r>
        <w:t xml:space="preserve">   blueprints    </w:t>
      </w:r>
      <w:r>
        <w:t xml:space="preserve">   future    </w:t>
      </w:r>
      <w:r>
        <w:t xml:space="preserve">   Cornelius    </w:t>
      </w:r>
      <w:r>
        <w:t xml:space="preserve">   William joyce    </w:t>
      </w:r>
      <w:r>
        <w:t xml:space="preserve">   time machine    </w:t>
      </w:r>
      <w:r>
        <w:t xml:space="preserve">   scanner    </w:t>
      </w:r>
      <w:r>
        <w:t xml:space="preserve">   bowler hat    </w:t>
      </w:r>
      <w:r>
        <w:t xml:space="preserve">   orphan    </w:t>
      </w:r>
      <w:r>
        <w:t xml:space="preserve">   inventor    </w:t>
      </w:r>
      <w:r>
        <w:t xml:space="preserve">   Lewis    </w:t>
      </w:r>
      <w:r>
        <w:t xml:space="preserve">   invention    </w:t>
      </w:r>
      <w:r>
        <w:t xml:space="preserve">   Wilbur    </w:t>
      </w:r>
      <w:r>
        <w:t xml:space="preserve">  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the Robinsons</dc:title>
  <dcterms:created xsi:type="dcterms:W3CDTF">2021-10-11T12:11:09Z</dcterms:created>
  <dcterms:modified xsi:type="dcterms:W3CDTF">2021-10-11T12:11:09Z</dcterms:modified>
</cp:coreProperties>
</file>