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Megafauna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desert    </w:t>
      </w:r>
      <w:r>
        <w:t xml:space="preserve">   environmental    </w:t>
      </w:r>
      <w:r>
        <w:t xml:space="preserve">   extinction    </w:t>
      </w:r>
      <w:r>
        <w:t xml:space="preserve">   carnivore    </w:t>
      </w:r>
      <w:r>
        <w:t xml:space="preserve">   omnivore    </w:t>
      </w:r>
      <w:r>
        <w:t xml:space="preserve">   food pray    </w:t>
      </w:r>
      <w:r>
        <w:t xml:space="preserve">   large    </w:t>
      </w:r>
      <w:r>
        <w:t xml:space="preserve">   extinct    </w:t>
      </w:r>
      <w:r>
        <w:t xml:space="preserve">   warm-dry    </w:t>
      </w:r>
      <w:r>
        <w:t xml:space="preserve">   cold-dry    </w:t>
      </w:r>
      <w:r>
        <w:t xml:space="preserve">   climit change    </w:t>
      </w:r>
      <w:r>
        <w:t xml:space="preserve">   australia    </w:t>
      </w:r>
      <w:r>
        <w:t xml:space="preserve">   humans    </w:t>
      </w:r>
      <w:r>
        <w:t xml:space="preserve">   megafauna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Megafauna</dc:title>
  <dcterms:created xsi:type="dcterms:W3CDTF">2021-10-11T12:11:09Z</dcterms:created>
  <dcterms:modified xsi:type="dcterms:W3CDTF">2021-10-11T12:11:09Z</dcterms:modified>
</cp:coreProperties>
</file>