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Mekhi's vocabulary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epic poem is a long, serious, poetic narrative about a significant event, often featuring a hero.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poem or song narrating a story in short stanzas.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form of poetry that tells a story, often making the voices of a narrator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speaking one's thoughts aloud when by oneself or regardless of any hearers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humorous, frequently bawdy, verse of three long and two short lines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voice behind the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poem, word puzzle, or other composition in which certain letters in each line form a word or 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Japanese verse form most often composed, in English versions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particular form of a language that is peculiar to a specific region or social group.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poem of fourteen lines using any of a number of formal rhyme schemes</w:t>
            </w:r>
          </w:p>
        </w:tc>
      </w:tr>
    </w:tbl>
    <w:p>
      <w:pPr>
        <w:pStyle w:val="WordBankSmall"/>
      </w:pPr>
      <w:r>
        <w:t xml:space="preserve">   soliloquy    </w:t>
      </w:r>
      <w:r>
        <w:t xml:space="preserve">   sonnet    </w:t>
      </w:r>
      <w:r>
        <w:t xml:space="preserve">   ballad    </w:t>
      </w:r>
      <w:r>
        <w:t xml:space="preserve">   limerick    </w:t>
      </w:r>
      <w:r>
        <w:t xml:space="preserve">   haiku    </w:t>
      </w:r>
      <w:r>
        <w:t xml:space="preserve">   acrostic    </w:t>
      </w:r>
      <w:r>
        <w:t xml:space="preserve">   Narrative poem    </w:t>
      </w:r>
      <w:r>
        <w:t xml:space="preserve">   epic poem    </w:t>
      </w:r>
      <w:r>
        <w:t xml:space="preserve">   dialect    </w:t>
      </w:r>
      <w:r>
        <w:t xml:space="preserve">   speaker poetry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Mekhi's vocabulary cross word</dc:title>
  <dcterms:created xsi:type="dcterms:W3CDTF">2021-10-11T12:10:46Z</dcterms:created>
  <dcterms:modified xsi:type="dcterms:W3CDTF">2021-10-11T12:10:46Z</dcterms:modified>
</cp:coreProperties>
</file>