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Melissa's Bridal Shower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Fur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Month of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Bride's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Attendees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Escorts Guest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Bride's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Ceremony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Ceremony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Grooms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Walks Bride down the aisle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Married Name to 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Melissa's Bridal Shower Crossword Puzzle</dc:title>
  <dcterms:created xsi:type="dcterms:W3CDTF">2021-10-11T12:10:41Z</dcterms:created>
  <dcterms:modified xsi:type="dcterms:W3CDTF">2021-10-11T12:10:41Z</dcterms:modified>
</cp:coreProperties>
</file>