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Memorial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memorial    </w:t>
      </w:r>
      <w:r>
        <w:t xml:space="preserve">   surender    </w:t>
      </w:r>
      <w:r>
        <w:t xml:space="preserve">   peace    </w:t>
      </w:r>
      <w:r>
        <w:t xml:space="preserve">   civil war    </w:t>
      </w:r>
      <w:r>
        <w:t xml:space="preserve">   america    </w:t>
      </w:r>
      <w:r>
        <w:t xml:space="preserve">   plane    </w:t>
      </w:r>
      <w:r>
        <w:t xml:space="preserve">   boats    </w:t>
      </w:r>
      <w:r>
        <w:t xml:space="preserve">   rifle    </w:t>
      </w:r>
      <w:r>
        <w:t xml:space="preserve">   Korea    </w:t>
      </w:r>
      <w:r>
        <w:t xml:space="preserve">   world war    </w:t>
      </w:r>
      <w:r>
        <w:t xml:space="preserve">   vietnam    </w:t>
      </w:r>
      <w:r>
        <w:t xml:space="preserve">   country    </w:t>
      </w:r>
      <w:r>
        <w:t xml:space="preserve">   blue    </w:t>
      </w:r>
      <w:r>
        <w:t xml:space="preserve">   white    </w:t>
      </w:r>
      <w:r>
        <w:t xml:space="preserve">   red    </w:t>
      </w:r>
      <w:r>
        <w:t xml:space="preserve">   uniform    </w:t>
      </w:r>
      <w:r>
        <w:t xml:space="preserve">   states    </w:t>
      </w:r>
      <w:r>
        <w:t xml:space="preserve">   united    </w:t>
      </w:r>
      <w:r>
        <w:t xml:space="preserve">   flag    </w:t>
      </w:r>
      <w:r>
        <w:t xml:space="preserve">   graves    </w:t>
      </w:r>
      <w:r>
        <w:t xml:space="preserve">   war    </w:t>
      </w:r>
      <w:r>
        <w:t xml:space="preserve">   battle 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</dc:title>
  <dcterms:created xsi:type="dcterms:W3CDTF">2021-10-11T12:11:34Z</dcterms:created>
  <dcterms:modified xsi:type="dcterms:W3CDTF">2021-10-11T12:11:34Z</dcterms:modified>
</cp:coreProperties>
</file>