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Memories ❤️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Captain America ((And Thor’s))actors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 me and ashkas mixed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Item of clothing of mr Dunn that you used to like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that we used to pretend to be when hiding in a certain closet with 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Lego figure that poops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Thor is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best bravest Lego figure with a long dark ponytail, very dangerous 😉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Cute but very bitey brown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Animals leg that you found on a beach on our first camping trip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version of rounders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old code name for mr austin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candies you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Musical that we went to see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song ever from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favourite crisp brand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Memories ❤️</dc:title>
  <dcterms:created xsi:type="dcterms:W3CDTF">2021-10-11T12:13:01Z</dcterms:created>
  <dcterms:modified xsi:type="dcterms:W3CDTF">2021-10-11T12:13:01Z</dcterms:modified>
</cp:coreProperties>
</file>