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Memories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first saw you after camp you...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first kiss happened in this state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"watched" this movie the last time i saw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Cate cut the line at what ride?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"Are you guys__________ over there?"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went out to the middle of the lake and kissed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enjoy watching this show... especially certain scenes;)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begged for this drink at the gas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OMG MY....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time we did some stuff was on what holiday?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Memories &lt;3</dc:title>
  <dcterms:created xsi:type="dcterms:W3CDTF">2021-10-11T12:12:46Z</dcterms:created>
  <dcterms:modified xsi:type="dcterms:W3CDTF">2021-10-11T12:12:46Z</dcterms:modified>
</cp:coreProperties>
</file>