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date.... post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my favorite person in the world whom I miss very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 Break ‘17 &amp; ‘18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You’re officially a level __ cheerleader... so hype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movie date, what did we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# you repped at football games for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 you say I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my first ever Snapchat to you, I wished you a happy....?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movie we ever watched at your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I finally asked you to be my girlfriend... (&amp; our first kiss)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your dress at our first dance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campground where we went on our camping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cheer competitions, I love watching my favorite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secret nickname you had for me in middle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 asked you to our first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have we been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vacation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I asked you to prom with (none survived)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“You should get Andrew to come play”... what game were you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our Snapchat streak will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 Crossword</dc:title>
  <dcterms:created xsi:type="dcterms:W3CDTF">2021-10-11T12:12:35Z</dcterms:created>
  <dcterms:modified xsi:type="dcterms:W3CDTF">2021-10-11T12:12:35Z</dcterms:modified>
</cp:coreProperties>
</file>