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going never getting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one of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Baked apples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Shutif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Spicy salmon with cucumber avocado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Outdoor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"we love____"'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______by 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Yossi's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Imagine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it all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Charachter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"yossi miller- never in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Fave nosh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unused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Souveniere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 Hazmanim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Gondola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Funniest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Bday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Lane</dc:title>
  <dcterms:created xsi:type="dcterms:W3CDTF">2021-10-11T12:14:14Z</dcterms:created>
  <dcterms:modified xsi:type="dcterms:W3CDTF">2021-10-11T12:14:14Z</dcterms:modified>
</cp:coreProperties>
</file>