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erie    </w:t>
      </w:r>
      <w:r>
        <w:t xml:space="preserve">   frances    </w:t>
      </w:r>
      <w:r>
        <w:t xml:space="preserve">   corrie    </w:t>
      </w:r>
      <w:r>
        <w:t xml:space="preserve">   bettyann    </w:t>
      </w:r>
      <w:r>
        <w:t xml:space="preserve">   florence    </w:t>
      </w:r>
      <w:r>
        <w:t xml:space="preserve">   lucie    </w:t>
      </w:r>
      <w:r>
        <w:t xml:space="preserve">   harriett    </w:t>
      </w:r>
      <w:r>
        <w:t xml:space="preserve">   clara    </w:t>
      </w:r>
      <w:r>
        <w:t xml:space="preserve">   rosemary    </w:t>
      </w:r>
      <w:r>
        <w:t xml:space="preserve">   eunice    </w:t>
      </w:r>
      <w:r>
        <w:t xml:space="preserve">   edward    </w:t>
      </w:r>
      <w:r>
        <w:t xml:space="preserve">   margaret    </w:t>
      </w:r>
      <w:r>
        <w:t xml:space="preserve">   maryann    </w:t>
      </w:r>
      <w:r>
        <w:t xml:space="preserve">   linda    </w:t>
      </w:r>
      <w:r>
        <w:t xml:space="preserve">   Jane    </w:t>
      </w:r>
      <w:r>
        <w:t xml:space="preserve">   ken    </w:t>
      </w:r>
      <w:r>
        <w:t xml:space="preserve">   may    </w:t>
      </w:r>
      <w:r>
        <w:t xml:space="preserve">   myrna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Lane</dc:title>
  <dcterms:created xsi:type="dcterms:W3CDTF">2021-10-11T12:14:40Z</dcterms:created>
  <dcterms:modified xsi:type="dcterms:W3CDTF">2021-10-11T12:14:40Z</dcterms:modified>
</cp:coreProperties>
</file>