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Lane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amaMaties study facility?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Mall situated on Andringa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our kitchens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Men's residence founded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blocks are there in 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PSO named after a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Klein Saterdag (Little Saturday) is celebrated on which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 in which Newcomers hang their goals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Collective name for Erica, Nemesia and Serruria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AmaMaties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our Vensters partners in 2017?</w:t>
            </w:r>
          </w:p>
        </w:tc>
      </w:tr>
    </w:tbl>
    <w:p>
      <w:pPr>
        <w:pStyle w:val="WordBankMedium"/>
      </w:pPr>
      <w:r>
        <w:t xml:space="preserve">   tinnielouw    </w:t>
      </w:r>
      <w:r>
        <w:t xml:space="preserve">   dreamwalk    </w:t>
      </w:r>
      <w:r>
        <w:t xml:space="preserve">   Eikestad    </w:t>
      </w:r>
      <w:r>
        <w:t xml:space="preserve">   Aurora    </w:t>
      </w:r>
      <w:r>
        <w:t xml:space="preserve">   Eendrag    </w:t>
      </w:r>
      <w:r>
        <w:t xml:space="preserve">   threesisters    </w:t>
      </w:r>
      <w:r>
        <w:t xml:space="preserve">   Majuba     </w:t>
      </w:r>
      <w:r>
        <w:t xml:space="preserve">   five    </w:t>
      </w:r>
      <w:r>
        <w:t xml:space="preserve">   Wednesday    </w:t>
      </w:r>
      <w:r>
        <w:t xml:space="preserve">   Nessies    </w:t>
      </w:r>
      <w:r>
        <w:t xml:space="preserve">   Hub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Lane </dc:title>
  <dcterms:created xsi:type="dcterms:W3CDTF">2021-10-11T12:15:22Z</dcterms:created>
  <dcterms:modified xsi:type="dcterms:W3CDTF">2021-10-11T12:15:22Z</dcterms:modified>
</cp:coreProperties>
</file>