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show you got me hooked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movie I cried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 like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first told me I was your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favourite kind of hugs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cute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used to keep rooms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clip you added to your baking video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pne instagram post caption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 you made at fright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fluffy, floppy and chicken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faced my fears of this, thanks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mommy beats you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you are good at, at castle fun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was called before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happy death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is equivalent to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Things</dc:title>
  <dcterms:created xsi:type="dcterms:W3CDTF">2021-10-11T12:12:11Z</dcterms:created>
  <dcterms:modified xsi:type="dcterms:W3CDTF">2021-10-11T12:12:11Z</dcterms:modified>
</cp:coreProperties>
</file>