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Personal bond to some course of action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explains or describes a relationship among events, concepts,or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disturbance in one's ability to cope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Absence of physical and mental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Inability to sit still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in which the assistance of a specialist is sought to help identify ways to work effectively with client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an adequate nighttime dwelling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Ideas that help shape our points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held dear, a feeling about the worth of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established rules of conduct that define which behaviors are encouraged, tolerated, and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cope with and adjust to the recurrent stresses of living in an acceptable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Inability to execute voluntary movements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2021-10-11T12:12:05Z</dcterms:created>
  <dcterms:modified xsi:type="dcterms:W3CDTF">2021-10-11T12:12:05Z</dcterms:modified>
</cp:coreProperties>
</file>