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Scramble</w:t>
      </w:r>
    </w:p>
    <w:p>
      <w:pPr>
        <w:pStyle w:val="Questions"/>
      </w:pPr>
      <w:r>
        <w:t xml:space="preserve">1. XIETNAY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IHPCSALY HLATEH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SMELET-EFES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OODG IYHENEG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ICLASO KLLSSI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HISPSPNEA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ENOMTISO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OHTGTHSU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EIFNSELG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ZEESHOCFIACFTIV SDRDEORI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FELS CFENIDOENC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Scramble</dc:title>
  <dcterms:created xsi:type="dcterms:W3CDTF">2022-01-11T03:31:58Z</dcterms:created>
  <dcterms:modified xsi:type="dcterms:W3CDTF">2022-01-11T03:31:58Z</dcterms:modified>
</cp:coreProperties>
</file>