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Diagnosis    </w:t>
      </w:r>
      <w:r>
        <w:t xml:space="preserve">   Care    </w:t>
      </w:r>
      <w:r>
        <w:t xml:space="preserve">   Therapy    </w:t>
      </w:r>
      <w:r>
        <w:t xml:space="preserve">   Body    </w:t>
      </w:r>
      <w:r>
        <w:t xml:space="preserve">   Treatments    </w:t>
      </w:r>
      <w:r>
        <w:t xml:space="preserve">   Disorder    </w:t>
      </w:r>
      <w:r>
        <w:t xml:space="preserve">   Side effects    </w:t>
      </w:r>
      <w:r>
        <w:t xml:space="preserve">   Self harm    </w:t>
      </w:r>
      <w:r>
        <w:t xml:space="preserve">   Stress    </w:t>
      </w:r>
      <w:r>
        <w:t xml:space="preserve">   Wellnes    </w:t>
      </w:r>
      <w:r>
        <w:t xml:space="preserve">   Awareness    </w:t>
      </w:r>
      <w:r>
        <w:t xml:space="preserve">   Suicide    </w:t>
      </w:r>
      <w:r>
        <w:t xml:space="preserve">   Media    </w:t>
      </w:r>
      <w:r>
        <w:t xml:space="preserve">   Disability    </w:t>
      </w:r>
      <w:r>
        <w:t xml:space="preserve">   Social    </w:t>
      </w:r>
      <w:r>
        <w:t xml:space="preserve">   Depression    </w:t>
      </w:r>
      <w:r>
        <w:t xml:space="preserve">   Anxiety    </w:t>
      </w:r>
      <w:r>
        <w:t xml:space="preserve">   Health    </w:t>
      </w:r>
      <w:r>
        <w:t xml:space="preserve">   Mental    </w:t>
      </w:r>
      <w:r>
        <w:t xml:space="preserve">   Delusion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2021-10-11T12:12:57Z</dcterms:created>
  <dcterms:modified xsi:type="dcterms:W3CDTF">2021-10-11T12:12:57Z</dcterms:modified>
</cp:coreProperties>
</file>