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Mentor Program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 yourself to be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______ is your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see an issue and need to affress it, always let them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Ask yourself, how can we ____ to resolve the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Barbara, DJ, and the Mentors, we say a hugh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Know your passion, _____ your passion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Don't wait for a tap on the shoulder, be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have won the fight, you've lost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Toast Masters, you can practive public_______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something completely different, make a ________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the situation, go around the table, now you are looking at it from the same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Leverage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an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Say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Mentor Program Quiz</dc:title>
  <dcterms:created xsi:type="dcterms:W3CDTF">2021-10-11T12:14:40Z</dcterms:created>
  <dcterms:modified xsi:type="dcterms:W3CDTF">2021-10-11T12:14:40Z</dcterms:modified>
</cp:coreProperties>
</file>