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2018 Crossword Puzzle Returns!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ran for election as Sauk County Circuit______ Judge in spring 2018 and lost by less than 30 votes.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Gorsuch Crossword Puzzle is back this year by popular_____.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Abel recently completed classes to become a Certified _______Assistant.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 and several friends played golf at a _______ in Northern Wisconsin for three straight days this summer.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the election in April, Sandy and Andy were able to relax in sunny ______ for a few days at our niece, Kasi's,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rains hit Reedsburg again this year, but thankfully the _____ did not damage our home this time like it did in 2008.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Rachel and Abel vacationed together this summer and camped in both Nashville and on an island on the _____ Coast.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wish you a very _____ Christmas and Happy New Year!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were blessed to spend time with siblings, parents, nieces and nephews on both sides of the ____ throughout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family continues to grow. As of 2018, we have 6 ____ -nieces and -nephews under the age of two!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2018 Crossword Puzzle Returns!</dc:title>
  <dcterms:created xsi:type="dcterms:W3CDTF">2021-10-11T12:14:50Z</dcterms:created>
  <dcterms:modified xsi:type="dcterms:W3CDTF">2021-10-11T12:14:50Z</dcterms:modified>
</cp:coreProperties>
</file>