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 Dad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an actor.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(4) It is always last when you go forard but always first when you go backwards.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(4) The first thing that happens to us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inside a telephone.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we feel, time on time,  because of sadness.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off-spring when two species 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Somthing we do when visiting different places in quick sucession.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the hear feels.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cheap meal made by mum with some bats.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pay or not to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(6, 5) A famous Cowboy named after/before your Grand-Daughter.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to entertain an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(4) To change, especially when approaching a junction.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(5) Similar to a Stage Coach.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(6) Andrex is always... , so say the puppies.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Song 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performance on 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(4) A measurement from one moment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 and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 not four.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thats true without proof.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(6) Either had your fill or you want an end to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Something we feel for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It is shaped like a 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Thats it, end of... see you in the next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Dad </dc:title>
  <dcterms:created xsi:type="dcterms:W3CDTF">2021-10-11T12:15:39Z</dcterms:created>
  <dcterms:modified xsi:type="dcterms:W3CDTF">2021-10-11T12:15:39Z</dcterms:modified>
</cp:coreProperties>
</file>